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0"/>
      </w:pPr>
      <w:r>
        <w:rPr>
          <w:b/>
          <w:color w:val="4B6B12"/>
          <w:sz w:val="44"/>
        </w:rPr>
        <w:t>Бриф на сайт</w:t>
      </w:r>
    </w:p>
    <w:p>
      <w:pPr>
        <w:spacing w:before="0" w:after="200"/>
      </w:pPr>
      <w:r>
        <w:rPr>
          <w:b w:val="0"/>
          <w:color w:val="707070"/>
          <w:sz w:val="22"/>
        </w:rPr>
        <w:t>WebCraft39. Создание сайтов, Калининград</w:t>
      </w:r>
    </w:p>
    <w:p>
      <w:pPr>
        <w:spacing w:after="120"/>
      </w:pPr>
      <w:r>
        <w:t>Несколько коротких вопросов, минут на пять-семь. Ответьте на них, и бесплатный макет вашей главной страницы получится точнее и быстрее, чем если бы мы выясняли всё уже по ходу работы.</w:t>
      </w:r>
    </w:p>
    <w:p>
      <w:pPr>
        <w:spacing w:after="80"/>
      </w:pPr>
      <w:r>
        <w:rPr>
          <w:i/>
          <w:color w:val="707070"/>
          <w:sz w:val="19"/>
        </w:rPr>
        <w:t>На любой вопрос можно не отвечать: остальное спокойно уточним в переписке.</w:t>
      </w:r>
    </w:p>
    <w:p>
      <w:pPr>
        <w:spacing w:after="80"/>
      </w:pPr>
      <w:r>
        <w:rPr>
          <w:i/>
          <w:color w:val="707070"/>
          <w:sz w:val="19"/>
        </w:rPr>
        <w:t>Как заполнить: впишите ответы под вопросами и пришлите файл мне в Telegram t.me/WebCraft39.</w:t>
      </w:r>
    </w:p>
    <w:p>
      <w:pPr>
        <w:spacing w:before="280" w:after="40"/>
      </w:pPr>
      <w:r>
        <w:rPr>
          <w:b/>
          <w:sz w:val="28"/>
        </w:rPr>
        <w:t>01. О бизнесе</w:t>
      </w:r>
    </w:p>
    <w:p>
      <w:pPr>
        <w:spacing w:after="80"/>
      </w:pPr>
      <w:r>
        <w:rPr>
          <w:i/>
          <w:color w:val="707070"/>
          <w:sz w:val="19"/>
        </w:rPr>
        <w:t>Кто вы и чем занимаетесь</w:t>
      </w:r>
    </w:p>
    <w:p>
      <w:pPr>
        <w:spacing w:before="160" w:after="40"/>
      </w:pPr>
      <w:r>
        <w:rPr>
          <w:b/>
          <w:sz w:val="22"/>
        </w:rPr>
        <w:t>Название компании или бренда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Чем занимаетесь</w:t>
      </w:r>
    </w:p>
    <w:p>
      <w:pPr>
        <w:spacing w:after="80"/>
      </w:pPr>
      <w:r>
        <w:rPr>
          <w:i/>
          <w:color w:val="707070"/>
          <w:sz w:val="19"/>
        </w:rPr>
        <w:t>Например: ставим и обслуживаем кондиционеры и вентиляцию, работаем с 2003 года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Где работаете</w:t>
      </w:r>
    </w:p>
    <w:p>
      <w:pPr>
        <w:spacing w:after="80"/>
      </w:pPr>
      <w:r>
        <w:rPr>
          <w:i/>
          <w:color w:val="707070"/>
          <w:sz w:val="19"/>
        </w:rPr>
        <w:t>Весь Калининград, область или конкретный район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Сколько лет на рынке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Чем вы лучше конкурентов</w:t>
      </w:r>
    </w:p>
    <w:p>
      <w:pPr>
        <w:spacing w:after="80"/>
      </w:pPr>
      <w:r>
        <w:rPr>
          <w:i/>
          <w:color w:val="707070"/>
          <w:sz w:val="19"/>
        </w:rPr>
        <w:t>Гарантия дольше, цена честнее, приезжаете быстрее. Что угодно, что вы сами считаете сильной стороной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280" w:after="40"/>
      </w:pPr>
      <w:r>
        <w:rPr>
          <w:b/>
          <w:sz w:val="28"/>
        </w:rPr>
        <w:t>02. Услуги и клиенты</w:t>
      </w:r>
    </w:p>
    <w:p>
      <w:pPr>
        <w:spacing w:after="80"/>
      </w:pPr>
      <w:r>
        <w:rPr>
          <w:i/>
          <w:color w:val="707070"/>
          <w:sz w:val="19"/>
        </w:rPr>
        <w:t>Что покажем на сайте и для кого</w:t>
      </w:r>
    </w:p>
    <w:p>
      <w:pPr>
        <w:spacing w:before="160" w:after="40"/>
      </w:pPr>
      <w:r>
        <w:rPr>
          <w:b/>
          <w:sz w:val="22"/>
        </w:rPr>
        <w:t>Основные услуги или товары с ценами</w:t>
      </w:r>
    </w:p>
    <w:p>
      <w:pPr>
        <w:spacing w:after="80"/>
      </w:pPr>
      <w:r>
        <w:rPr>
          <w:i/>
          <w:color w:val="707070"/>
          <w:sz w:val="19"/>
        </w:rPr>
        <w:t>Перечислите главное, что продаёте или делаете. Цены, если есть. Готовый прайс можно прислать отдельно, файлом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Кто ваш клиент</w:t>
      </w:r>
    </w:p>
    <w:p>
      <w:pPr>
        <w:spacing w:after="80"/>
      </w:pPr>
      <w:r>
        <w:rPr>
          <w:i/>
          <w:color w:val="707070"/>
          <w:sz w:val="19"/>
        </w:rPr>
        <w:t>Например: владельцы частных домов, 35-55 лет или мамы, которые ищут детский лагерь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Какие вопросы вам чаще всего задают клиенты</w:t>
      </w:r>
    </w:p>
    <w:p>
      <w:pPr>
        <w:spacing w:after="80"/>
      </w:pPr>
      <w:r>
        <w:rPr>
          <w:i/>
          <w:color w:val="707070"/>
          <w:sz w:val="19"/>
        </w:rPr>
        <w:t>Соберу из них блок с ответами и сниму типичные сомнения. Например: сколько стоит, есть ли гарантия, как быстро сделаете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Что важно обязательно указать или, наоборот, чего обещать нельзя</w:t>
      </w:r>
    </w:p>
    <w:p>
      <w:pPr>
        <w:spacing w:after="80"/>
      </w:pPr>
      <w:r>
        <w:rPr>
          <w:i/>
          <w:color w:val="707070"/>
          <w:sz w:val="19"/>
        </w:rPr>
        <w:t>Например: работаем по договору, гарантия 2 года, только по области, точный срок назвать нельзя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Что посетитель должен сделать на сайте</w:t>
      </w:r>
    </w:p>
    <w:p>
      <w:pPr>
        <w:spacing w:after="80"/>
      </w:pPr>
      <w:r>
        <w:rPr>
          <w:i/>
          <w:color w:val="707070"/>
          <w:sz w:val="19"/>
        </w:rPr>
        <w:t>Позвонить, оставить заявку, написать в Telegram, посмотреть каталог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280" w:after="40"/>
      </w:pPr>
      <w:r>
        <w:rPr>
          <w:b/>
          <w:sz w:val="28"/>
        </w:rPr>
        <w:t>03. Сайт и контакты</w:t>
      </w:r>
    </w:p>
    <w:p>
      <w:pPr>
        <w:spacing w:after="80"/>
      </w:pPr>
      <w:r>
        <w:rPr>
          <w:i/>
          <w:color w:val="707070"/>
          <w:sz w:val="19"/>
        </w:rPr>
        <w:t>Текущий сайт, домен и куда идут заявки</w:t>
      </w:r>
    </w:p>
    <w:p>
      <w:pPr>
        <w:spacing w:before="160" w:after="40"/>
      </w:pPr>
      <w:r>
        <w:rPr>
          <w:b/>
          <w:sz w:val="22"/>
        </w:rPr>
        <w:t>Какой вариант интересует</w:t>
      </w:r>
    </w:p>
    <w:p>
      <w:pPr>
        <w:spacing w:after="80"/>
      </w:pPr>
      <w:r>
        <w:rPr>
          <w:i/>
          <w:color w:val="707070"/>
          <w:sz w:val="19"/>
        </w:rPr>
        <w:t>Лендинг, каталог с админкой или фото товаров. Не уверены? Подскажу, что подойдёт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Сайт сейчас есть? Ссылка и что в нём раздражает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Адрес сайта (домен) уже есть?</w:t>
      </w:r>
    </w:p>
    <w:p>
      <w:r>
        <w:rPr>
          <w:sz w:val="22"/>
        </w:rPr>
        <w:t xml:space="preserve">☐ Есть    </w:t>
      </w:r>
      <w:r>
        <w:rPr>
          <w:sz w:val="22"/>
        </w:rPr>
        <w:t xml:space="preserve">☐ Нужно подобрать    </w:t>
      </w:r>
    </w:p>
    <w:p>
      <w:pPr>
        <w:spacing w:before="160" w:after="40"/>
      </w:pPr>
      <w:r>
        <w:rPr>
          <w:b/>
          <w:sz w:val="22"/>
        </w:rPr>
        <w:t>Что показать в контактах на сайте</w:t>
      </w:r>
    </w:p>
    <w:p>
      <w:pPr>
        <w:spacing w:after="80"/>
      </w:pPr>
      <w:r>
        <w:rPr>
          <w:i/>
          <w:color w:val="707070"/>
          <w:sz w:val="19"/>
        </w:rPr>
        <w:t>Телефон, адрес, часы работы, мессенджеры, соцсети, ссылка на карты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Куда присылать заявки с сайта</w:t>
      </w:r>
    </w:p>
    <w:p>
      <w:pPr>
        <w:spacing w:after="80"/>
      </w:pPr>
      <w:r>
        <w:rPr>
          <w:i/>
          <w:color w:val="707070"/>
          <w:sz w:val="19"/>
        </w:rPr>
        <w:t>Telegram, WhatsApp или почта. Куда вам удобнее получать обращения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280" w:after="40"/>
      </w:pPr>
      <w:r>
        <w:rPr>
          <w:b/>
          <w:sz w:val="28"/>
        </w:rPr>
        <w:t>04. Материалы</w:t>
      </w:r>
    </w:p>
    <w:p>
      <w:pPr>
        <w:spacing w:after="80"/>
      </w:pPr>
      <w:r>
        <w:rPr>
          <w:i/>
          <w:color w:val="707070"/>
          <w:sz w:val="19"/>
        </w:rPr>
        <w:t>Что уже есть под рукой. Ничего страшного, если пока пусто</w:t>
      </w:r>
    </w:p>
    <w:p>
      <w:pPr>
        <w:spacing w:before="160" w:after="40"/>
      </w:pPr>
      <w:r>
        <w:rPr>
          <w:b/>
          <w:sz w:val="22"/>
        </w:rPr>
        <w:t>Логотип</w:t>
      </w:r>
    </w:p>
    <w:p>
      <w:r>
        <w:rPr>
          <w:sz w:val="22"/>
        </w:rPr>
        <w:t xml:space="preserve">☐ Есть    </w:t>
      </w:r>
      <w:r>
        <w:rPr>
          <w:sz w:val="22"/>
        </w:rPr>
        <w:t xml:space="preserve">☐ Нужно сделать    </w:t>
      </w:r>
    </w:p>
    <w:p>
      <w:pPr>
        <w:spacing w:before="160" w:after="40"/>
      </w:pPr>
      <w:r>
        <w:rPr>
          <w:b/>
          <w:sz w:val="22"/>
        </w:rPr>
        <w:t>Фирменные цвета</w:t>
      </w:r>
    </w:p>
    <w:p>
      <w:r>
        <w:rPr>
          <w:sz w:val="22"/>
        </w:rPr>
        <w:t xml:space="preserve">☐ Есть    </w:t>
      </w:r>
      <w:r>
        <w:rPr>
          <w:sz w:val="22"/>
        </w:rPr>
        <w:t xml:space="preserve">☐ Нет, на ваше усмотрение    </w:t>
      </w:r>
    </w:p>
    <w:p>
      <w:pPr>
        <w:spacing w:before="160" w:after="40"/>
      </w:pPr>
      <w:r>
        <w:rPr>
          <w:b/>
          <w:sz w:val="22"/>
        </w:rPr>
        <w:t>Фото товаров, работ, помещения</w:t>
      </w:r>
    </w:p>
    <w:p>
      <w:r>
        <w:rPr>
          <w:sz w:val="22"/>
        </w:rPr>
        <w:t xml:space="preserve">☐ Есть    </w:t>
      </w:r>
      <w:r>
        <w:rPr>
          <w:sz w:val="22"/>
        </w:rPr>
        <w:t xml:space="preserve">☐ Нужны студийные    </w:t>
      </w:r>
    </w:p>
    <w:p>
      <w:pPr>
        <w:spacing w:before="160" w:after="40"/>
      </w:pPr>
      <w:r>
        <w:rPr>
          <w:b/>
          <w:sz w:val="22"/>
        </w:rPr>
        <w:t>Тексты, прайс, описания услуг</w:t>
      </w:r>
    </w:p>
    <w:p>
      <w:r>
        <w:rPr>
          <w:sz w:val="22"/>
        </w:rPr>
        <w:t xml:space="preserve">☐ Есть    </w:t>
      </w:r>
      <w:r>
        <w:rPr>
          <w:sz w:val="22"/>
        </w:rPr>
        <w:t xml:space="preserve">☐ Нет, напишете вы    </w:t>
      </w:r>
    </w:p>
    <w:p>
      <w:pPr>
        <w:spacing w:before="160" w:after="40"/>
      </w:pPr>
      <w:r>
        <w:rPr>
          <w:b/>
          <w:sz w:val="22"/>
        </w:rPr>
        <w:t>Отзывы клиентов или примеры работ</w:t>
      </w:r>
    </w:p>
    <w:p>
      <w:r>
        <w:rPr>
          <w:sz w:val="22"/>
        </w:rPr>
        <w:t xml:space="preserve">☐ Есть    </w:t>
      </w:r>
      <w:r>
        <w:rPr>
          <w:sz w:val="22"/>
        </w:rPr>
        <w:t xml:space="preserve">☐ Нет    </w:t>
      </w:r>
    </w:p>
    <w:p>
      <w:pPr>
        <w:spacing w:before="280" w:after="40"/>
      </w:pPr>
      <w:r>
        <w:rPr>
          <w:b/>
          <w:sz w:val="28"/>
        </w:rPr>
        <w:t>05. Вкус и референсы</w:t>
      </w:r>
    </w:p>
    <w:p>
      <w:pPr>
        <w:spacing w:after="80"/>
      </w:pPr>
      <w:r>
        <w:rPr>
          <w:i/>
          <w:color w:val="707070"/>
          <w:sz w:val="19"/>
        </w:rPr>
        <w:t>Что нравится, чего избегать</w:t>
      </w:r>
    </w:p>
    <w:p>
      <w:pPr>
        <w:spacing w:before="160" w:after="40"/>
      </w:pPr>
      <w:r>
        <w:rPr>
          <w:b/>
          <w:sz w:val="22"/>
        </w:rPr>
        <w:t>Один-два сайта, которые нравятся</w:t>
      </w:r>
    </w:p>
    <w:p>
      <w:pPr>
        <w:spacing w:after="80"/>
      </w:pPr>
      <w:r>
        <w:rPr>
          <w:i/>
          <w:color w:val="707070"/>
          <w:sz w:val="19"/>
        </w:rPr>
        <w:t>Свои или чужие, и чем именно они хороши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Сайты конкурентов, на которые точно не хотите быть похожи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Цвета или стиль, которых нужно придерживаться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280" w:after="40"/>
      </w:pPr>
      <w:r>
        <w:rPr>
          <w:b/>
          <w:sz w:val="28"/>
        </w:rPr>
        <w:t>06. Сроки и контакты</w:t>
      </w:r>
    </w:p>
    <w:p>
      <w:pPr>
        <w:spacing w:after="80"/>
      </w:pPr>
      <w:r>
        <w:rPr>
          <w:i/>
          <w:color w:val="707070"/>
          <w:sz w:val="19"/>
        </w:rPr>
        <w:t>Как с вами связаться и к какому сроку нужен сайт</w:t>
      </w:r>
    </w:p>
    <w:p>
      <w:pPr>
        <w:spacing w:before="160" w:after="40"/>
      </w:pPr>
      <w:r>
        <w:rPr>
          <w:b/>
          <w:sz w:val="22"/>
        </w:rPr>
        <w:t>Имя *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Телефон, Telegram или WhatsApp *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Как удобнее держать связь</w:t>
      </w:r>
    </w:p>
    <w:p>
      <w:pPr>
        <w:spacing w:after="80"/>
      </w:pPr>
      <w:r>
        <w:rPr>
          <w:i/>
          <w:color w:val="707070"/>
          <w:sz w:val="19"/>
        </w:rPr>
        <w:t>Telegram, WhatsApp, почта или телефон. Отвечу тем же способом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К какой дате нужен сайт</w:t>
      </w:r>
    </w:p>
    <w:p>
      <w:pPr>
        <w:spacing w:after="80"/>
      </w:pPr>
      <w:r>
        <w:rPr>
          <w:i/>
          <w:color w:val="707070"/>
          <w:sz w:val="19"/>
        </w:rPr>
        <w:t>Если есть привязка: сезон, открытие, запуск рекламы. Если нет, сделаю в обычные сроки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Реквизиты для футера и документов</w:t>
      </w:r>
    </w:p>
    <w:p>
      <w:pPr>
        <w:spacing w:after="80"/>
      </w:pPr>
      <w:r>
        <w:rPr>
          <w:i/>
          <w:color w:val="707070"/>
          <w:sz w:val="19"/>
        </w:rPr>
        <w:t>ИП или ООО, название, ОГРНИП. Нужно для футера и политики. Можно прислать позже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>
      <w:pPr>
        <w:spacing w:before="160" w:after="40"/>
      </w:pPr>
      <w:r>
        <w:rPr>
          <w:b/>
          <w:sz w:val="22"/>
        </w:rPr>
        <w:t>Откуда узнали обо мне</w:t>
      </w:r>
    </w:p>
    <w:p>
      <w:pPr>
        <w:spacing w:after="40"/>
      </w:pPr>
      <w:r>
        <w:rPr>
          <w:u w:val="single"/>
        </w:rPr>
        <w:t xml:space="preserve">                                                                                          </w:t>
      </w:r>
    </w:p>
    <w:p/>
    <w:p>
      <w:pPr>
        <w:spacing w:before="240" w:after="40"/>
      </w:pPr>
      <w:r>
        <w:rPr>
          <w:b w:val="0"/>
          <w:color w:val="707070"/>
          <w:sz w:val="20"/>
        </w:rPr>
        <w:t>Дальше: обсудим задачу в переписке, бесплатный макет за 2 дня, предоплата 50%, запуск за 7 дней.</w:t>
      </w:r>
    </w:p>
    <w:p>
      <w:pPr>
        <w:spacing w:before="0" w:after="120"/>
      </w:pPr>
      <w:r>
        <w:rPr>
          <w:b w:val="0"/>
          <w:color w:val="707070"/>
          <w:sz w:val="20"/>
        </w:rPr>
        <w:t>Telegram: t.me/WebCraft39    WhatsApp/тел: +7 962 250 83 99    Почта: webcraft39@yandex.ru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